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 июня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501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/2025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Дьяченко Никиты Андреевича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13.07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</w:t>
      </w:r>
      <w:r>
        <w:rPr>
          <w:rFonts w:ascii="Times New Roman" w:eastAsia="Times New Roman" w:hAnsi="Times New Roman" w:cs="Times New Roman"/>
        </w:rPr>
        <w:t>55230002194549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02.05.2024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02.05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>уведомление</w:t>
      </w:r>
      <w:r>
        <w:rPr>
          <w:rFonts w:ascii="Times New Roman" w:eastAsia="Times New Roman" w:hAnsi="Times New Roman" w:cs="Times New Roman"/>
        </w:rPr>
        <w:t xml:space="preserve"> 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информацией по начислению, </w:t>
      </w:r>
      <w:r>
        <w:rPr>
          <w:rFonts w:ascii="Times New Roman" w:eastAsia="Times New Roman" w:hAnsi="Times New Roman" w:cs="Times New Roman"/>
        </w:rPr>
        <w:t>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Дьяченко Никиты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 xml:space="preserve">Кодекса РФ об </w:t>
      </w:r>
      <w:r>
        <w:rPr>
          <w:rFonts w:ascii="Times New Roman" w:eastAsia="Times New Roman" w:hAnsi="Times New Roman" w:cs="Times New Roman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10 0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0412365400285005012520154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8">
    <w:name w:val="cat-UserDefined grp-26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